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BE" w:rsidRPr="00414DBE" w:rsidRDefault="00414DBE" w:rsidP="00414DBE">
      <w:pPr>
        <w:keepNext/>
        <w:keepLines/>
        <w:spacing w:after="240" w:line="240" w:lineRule="auto"/>
        <w:ind w:left="6804"/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t>Додаток 2</w:t>
      </w: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br/>
        <w:t>до Порядку</w:t>
      </w:r>
    </w:p>
    <w:p w:rsidR="00414DBE" w:rsidRPr="00414DBE" w:rsidRDefault="00414DBE" w:rsidP="00414DBE">
      <w:pPr>
        <w:keepNext/>
        <w:keepLines/>
        <w:spacing w:after="0" w:line="240" w:lineRule="auto"/>
        <w:ind w:left="3261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t>Комісії/Конкурсній комісії ___________________________</w:t>
      </w:r>
    </w:p>
    <w:p w:rsidR="00414DBE" w:rsidRDefault="00414DBE" w:rsidP="00414DBE">
      <w:pPr>
        <w:keepNext/>
        <w:keepLines/>
        <w:spacing w:after="0" w:line="240" w:lineRule="auto"/>
        <w:ind w:left="6141" w:firstLine="339"/>
        <w:rPr>
          <w:rFonts w:ascii="Times New Roman" w:hAnsi="Times New Roman"/>
          <w:noProof/>
          <w:sz w:val="20"/>
          <w:szCs w:val="20"/>
          <w:lang w:val="en-US" w:eastAsia="ru-RU"/>
        </w:rPr>
      </w:pPr>
      <w:r w:rsidRPr="00414DBE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   </w:t>
      </w:r>
      <w:r>
        <w:rPr>
          <w:rFonts w:ascii="Times New Roman" w:hAnsi="Times New Roman"/>
          <w:noProof/>
          <w:sz w:val="20"/>
          <w:szCs w:val="20"/>
          <w:lang w:val="en-US" w:eastAsia="ru-RU"/>
        </w:rPr>
        <w:t>(найменування)</w:t>
      </w:r>
    </w:p>
    <w:p w:rsidR="00414DBE" w:rsidRDefault="00414DBE" w:rsidP="00414DBE">
      <w:pPr>
        <w:keepNext/>
        <w:keepLines/>
        <w:spacing w:after="240" w:line="240" w:lineRule="auto"/>
        <w:ind w:left="3261"/>
        <w:rPr>
          <w:rFonts w:ascii="Times New Roman" w:hAnsi="Times New Roman"/>
          <w:noProof/>
          <w:sz w:val="20"/>
          <w:szCs w:val="20"/>
          <w:lang w:val="en-US" w:eastAsia="ru-RU"/>
        </w:rPr>
      </w:pPr>
      <w:r>
        <w:rPr>
          <w:rFonts w:ascii="Times New Roman" w:hAnsi="Times New Roman"/>
          <w:noProof/>
          <w:sz w:val="20"/>
          <w:szCs w:val="20"/>
          <w:lang w:val="en-US" w:eastAsia="ru-RU"/>
        </w:rPr>
        <w:t>____________________________________________________________</w:t>
      </w:r>
    </w:p>
    <w:p w:rsidR="00414DBE" w:rsidRDefault="00414DBE" w:rsidP="00414DBE">
      <w:pPr>
        <w:keepNext/>
        <w:keepLines/>
        <w:spacing w:after="0" w:line="240" w:lineRule="auto"/>
        <w:ind w:left="3260"/>
        <w:rPr>
          <w:rFonts w:ascii="Times New Roman" w:hAnsi="Times New Roman"/>
          <w:noProof/>
          <w:sz w:val="20"/>
          <w:szCs w:val="20"/>
          <w:lang w:val="en-US" w:eastAsia="ru-RU"/>
        </w:rPr>
      </w:pPr>
      <w:r>
        <w:rPr>
          <w:rFonts w:ascii="Times New Roman" w:hAnsi="Times New Roman"/>
          <w:noProof/>
          <w:sz w:val="20"/>
          <w:szCs w:val="20"/>
          <w:lang w:val="en-US" w:eastAsia="ru-RU"/>
        </w:rPr>
        <w:t>____________________________________________________________,</w:t>
      </w:r>
    </w:p>
    <w:p w:rsidR="00414DBE" w:rsidRPr="00414DBE" w:rsidRDefault="00414DBE" w:rsidP="00414DBE">
      <w:pPr>
        <w:keepNext/>
        <w:keepLines/>
        <w:spacing w:after="0" w:line="240" w:lineRule="auto"/>
        <w:ind w:left="3260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414DBE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 (прізвище, ім’я та по батькові кандидата у родовому відмінку)</w:t>
      </w:r>
    </w:p>
    <w:p w:rsidR="00414DBE" w:rsidRDefault="00414DBE" w:rsidP="00414DBE">
      <w:pPr>
        <w:keepNext/>
        <w:keepLines/>
        <w:spacing w:before="120" w:after="240" w:line="240" w:lineRule="auto"/>
        <w:ind w:left="3260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t>який (яка) проживає за адресою: ______________________</w:t>
      </w:r>
    </w:p>
    <w:p w:rsidR="00414DBE" w:rsidRPr="00414DBE" w:rsidRDefault="00414DBE" w:rsidP="00414DBE">
      <w:pPr>
        <w:keepNext/>
        <w:keepLines/>
        <w:spacing w:after="240" w:line="240" w:lineRule="auto"/>
        <w:ind w:left="3261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__________________________________________________,</w:t>
      </w:r>
    </w:p>
    <w:p w:rsidR="00414DBE" w:rsidRPr="00414DBE" w:rsidRDefault="00414DBE" w:rsidP="00414DBE">
      <w:pPr>
        <w:keepNext/>
        <w:keepLines/>
        <w:spacing w:after="0" w:line="240" w:lineRule="auto"/>
        <w:ind w:left="3260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__________________________________________________,</w:t>
      </w:r>
    </w:p>
    <w:p w:rsidR="00414DBE" w:rsidRPr="00414DBE" w:rsidRDefault="00414DBE" w:rsidP="00414DBE">
      <w:pPr>
        <w:keepNext/>
        <w:keepLines/>
        <w:spacing w:after="240" w:line="240" w:lineRule="auto"/>
        <w:ind w:left="3261"/>
        <w:jc w:val="center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414DBE">
        <w:rPr>
          <w:rFonts w:ascii="Times New Roman" w:hAnsi="Times New Roman"/>
          <w:noProof/>
          <w:sz w:val="20"/>
          <w:szCs w:val="20"/>
          <w:lang w:val="ru-RU" w:eastAsia="ru-RU"/>
        </w:rPr>
        <w:t>(номер контактного телефону)</w:t>
      </w:r>
    </w:p>
    <w:p w:rsidR="00414DBE" w:rsidRPr="00414DBE" w:rsidRDefault="00414DBE" w:rsidP="00414DBE">
      <w:pPr>
        <w:keepNext/>
        <w:keepLines/>
        <w:spacing w:after="0" w:line="240" w:lineRule="auto"/>
        <w:ind w:firstLine="3261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en-US" w:eastAsia="ru-RU"/>
        </w:rPr>
        <w:t>e</w:t>
      </w: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t>-</w:t>
      </w:r>
      <w:r>
        <w:rPr>
          <w:rFonts w:ascii="Times New Roman" w:hAnsi="Times New Roman"/>
          <w:noProof/>
          <w:sz w:val="24"/>
          <w:szCs w:val="24"/>
          <w:lang w:val="en-US" w:eastAsia="ru-RU"/>
        </w:rPr>
        <w:t>mail</w:t>
      </w: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________________________@ __________________</w:t>
      </w:r>
    </w:p>
    <w:p w:rsidR="00414DBE" w:rsidRPr="00414DBE" w:rsidRDefault="00414DBE" w:rsidP="00414DBE">
      <w:pPr>
        <w:keepNext/>
        <w:keepLines/>
        <w:spacing w:after="0" w:line="240" w:lineRule="auto"/>
        <w:ind w:firstLine="3969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          </w:t>
      </w:r>
      <w:r w:rsidRPr="00414DBE">
        <w:rPr>
          <w:rFonts w:ascii="Times New Roman" w:hAnsi="Times New Roman"/>
          <w:noProof/>
          <w:sz w:val="20"/>
          <w:szCs w:val="20"/>
          <w:lang w:val="ru-RU" w:eastAsia="ru-RU"/>
        </w:rPr>
        <w:t>(заповнюється друкованими літерами)</w:t>
      </w:r>
    </w:p>
    <w:p w:rsidR="00414DBE" w:rsidRPr="00414DBE" w:rsidRDefault="00414DBE" w:rsidP="00414DBE">
      <w:pPr>
        <w:keepNext/>
        <w:keepLines/>
        <w:spacing w:before="240" w:after="24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 w:rsidRPr="00414DBE">
        <w:rPr>
          <w:rFonts w:ascii="Times New Roman" w:hAnsi="Times New Roman"/>
          <w:b/>
          <w:noProof/>
          <w:sz w:val="28"/>
          <w:szCs w:val="28"/>
          <w:lang w:val="ru-RU" w:eastAsia="ru-RU"/>
        </w:rPr>
        <w:t>ЗАЯВА</w:t>
      </w:r>
    </w:p>
    <w:p w:rsidR="00414DBE" w:rsidRPr="00414DBE" w:rsidRDefault="00414DBE" w:rsidP="00414DBE">
      <w:pPr>
        <w:spacing w:before="120" w:after="0" w:line="240" w:lineRule="auto"/>
        <w:ind w:right="140"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Прошу допустити мене до участі в конкурсі на зайняття посади </w:t>
      </w: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br/>
        <w:t>_______________________________________________________________________________</w:t>
      </w:r>
    </w:p>
    <w:p w:rsidR="00414DBE" w:rsidRPr="00414DBE" w:rsidRDefault="00414DBE" w:rsidP="00414DBE">
      <w:pPr>
        <w:spacing w:before="120"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t>з метою ________________________________________________________________________</w:t>
      </w:r>
    </w:p>
    <w:p w:rsidR="00414DBE" w:rsidRPr="00414DBE" w:rsidRDefault="00414DBE" w:rsidP="00414DBE">
      <w:pPr>
        <w:spacing w:after="0" w:line="240" w:lineRule="auto"/>
        <w:ind w:firstLine="567"/>
        <w:jc w:val="center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414DBE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(зазначення основних мотивів щодо зайняття посади державної служби)</w:t>
      </w:r>
    </w:p>
    <w:p w:rsidR="00414DBE" w:rsidRPr="00414DBE" w:rsidRDefault="00414DBE" w:rsidP="00414DBE">
      <w:pPr>
        <w:spacing w:before="120"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t>_______________________________________________________________________________.</w:t>
      </w:r>
    </w:p>
    <w:p w:rsidR="00414DBE" w:rsidRPr="00414DBE" w:rsidRDefault="00414DBE" w:rsidP="00414DBE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t xml:space="preserve">Підтверджую достовірність інформації у поданих мною документах. </w:t>
      </w:r>
    </w:p>
    <w:p w:rsidR="00414DBE" w:rsidRPr="00414DBE" w:rsidRDefault="00414DBE" w:rsidP="00414DBE">
      <w:pPr>
        <w:spacing w:before="12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t>Інформацію про проведення конкурсу прошу повідомляти мені шляхом (обрати та зазначити один із запропонованих способів):</w:t>
      </w:r>
    </w:p>
    <w:p w:rsidR="00414DBE" w:rsidRPr="00414DBE" w:rsidRDefault="00414DBE" w:rsidP="00414DBE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31769" wp14:editId="65F5DC87">
                <wp:simplePos x="0" y="0"/>
                <wp:positionH relativeFrom="column">
                  <wp:posOffset>-114300</wp:posOffset>
                </wp:positionH>
                <wp:positionV relativeFrom="paragraph">
                  <wp:posOffset>5485765</wp:posOffset>
                </wp:positionV>
                <wp:extent cx="206375" cy="228600"/>
                <wp:effectExtent l="0" t="0" r="22225" b="19050"/>
                <wp:wrapNone/>
                <wp:docPr id="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6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6" style="position:absolute;margin-left:-9pt;margin-top:431.95pt;width:16.25pt;height:18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"/>
            </w:pict>
          </mc:Fallback>
        </mc:AlternateContent>
      </w: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t>□ надсилання листа на зазначену адресу;</w:t>
      </w:r>
    </w:p>
    <w:p w:rsidR="00414DBE" w:rsidRPr="00414DBE" w:rsidRDefault="00414DBE" w:rsidP="00414DBE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t>□ надсилання електронного листа на зазначену електронну адресу;</w:t>
      </w:r>
    </w:p>
    <w:p w:rsidR="00414DBE" w:rsidRPr="00414DBE" w:rsidRDefault="00414DBE" w:rsidP="00414DBE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t>□ телефонного дзвінка за номером ___________________________;</w:t>
      </w:r>
    </w:p>
    <w:p w:rsidR="00414DBE" w:rsidRPr="00414DBE" w:rsidRDefault="00414DBE" w:rsidP="00414DBE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t>□ _______________________________________________________.</w:t>
      </w:r>
    </w:p>
    <w:p w:rsidR="00414DBE" w:rsidRPr="00414DBE" w:rsidRDefault="00414DBE" w:rsidP="00414DBE">
      <w:pPr>
        <w:spacing w:after="0" w:line="240" w:lineRule="auto"/>
        <w:rPr>
          <w:rFonts w:ascii="Times New Roman" w:hAnsi="Times New Roman"/>
          <w:noProof/>
          <w:sz w:val="20"/>
          <w:szCs w:val="20"/>
          <w:lang w:val="ru-RU" w:eastAsia="ru-RU"/>
        </w:rPr>
      </w:pPr>
      <w:r w:rsidRPr="00414DBE">
        <w:rPr>
          <w:rFonts w:ascii="Times New Roman" w:hAnsi="Times New Roman"/>
          <w:noProof/>
          <w:sz w:val="20"/>
          <w:szCs w:val="20"/>
          <w:lang w:val="ru-RU" w:eastAsia="ru-RU"/>
        </w:rPr>
        <w:t xml:space="preserve">                                   (зазначити інший доступний спосіб)*</w:t>
      </w:r>
    </w:p>
    <w:p w:rsidR="00414DBE" w:rsidRPr="00414DBE" w:rsidRDefault="00414DBE" w:rsidP="00414DBE">
      <w:pPr>
        <w:spacing w:before="36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t>Додаток: резюме в довільній формі.</w:t>
      </w:r>
    </w:p>
    <w:p w:rsidR="00414DBE" w:rsidRPr="00414DBE" w:rsidRDefault="00414DBE" w:rsidP="00414DBE">
      <w:pPr>
        <w:spacing w:before="120" w:after="0" w:line="240" w:lineRule="auto"/>
        <w:ind w:left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414DBE" w:rsidRDefault="00414DBE" w:rsidP="00414DBE">
      <w:pPr>
        <w:spacing w:before="120"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t>___ __________ 20___ р.</w:t>
      </w: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tab/>
      </w: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tab/>
      </w: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tab/>
      </w: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tab/>
      </w:r>
      <w:r w:rsidRPr="00414DBE">
        <w:rPr>
          <w:rFonts w:ascii="Times New Roman" w:hAnsi="Times New Roman"/>
          <w:noProof/>
          <w:sz w:val="24"/>
          <w:szCs w:val="24"/>
          <w:lang w:val="ru-RU" w:eastAsia="ru-RU"/>
        </w:rPr>
        <w:tab/>
        <w:t xml:space="preserve">       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t>___________________</w:t>
      </w:r>
    </w:p>
    <w:p w:rsidR="00414DBE" w:rsidRDefault="00414DBE" w:rsidP="00414DBE">
      <w:pPr>
        <w:spacing w:after="0" w:line="240" w:lineRule="auto"/>
        <w:ind w:left="6804"/>
        <w:jc w:val="both"/>
        <w:rPr>
          <w:rFonts w:ascii="Times New Roman" w:hAnsi="Times New Roman"/>
          <w:noProof/>
          <w:sz w:val="20"/>
          <w:szCs w:val="20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ru-RU" w:eastAsia="ru-RU"/>
        </w:rPr>
        <w:t>(підпис)</w:t>
      </w:r>
    </w:p>
    <w:p w:rsidR="00414DBE" w:rsidRDefault="00414DBE" w:rsidP="00414DBE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414DBE" w:rsidRDefault="00414DBE" w:rsidP="00414DBE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t>__________</w:t>
      </w:r>
    </w:p>
    <w:p w:rsidR="00414DBE" w:rsidRDefault="00414DBE" w:rsidP="00414DBE">
      <w:pPr>
        <w:spacing w:before="6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t>* У разі неможливості передачі інформації в обраний спосіб повідомлення надсилається на адресу зазначеної електронної пошти.</w:t>
      </w:r>
    </w:p>
    <w:p w:rsidR="00414DBE" w:rsidRDefault="00414DBE" w:rsidP="00414DBE">
      <w:pPr>
        <w:spacing w:before="60"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</w:p>
    <w:p w:rsidR="00414DBE" w:rsidRDefault="00414DBE" w:rsidP="00414DBE">
      <w:pPr>
        <w:spacing w:before="60" w:after="0" w:line="240" w:lineRule="auto"/>
        <w:ind w:firstLine="567"/>
        <w:jc w:val="both"/>
        <w:rPr>
          <w:rStyle w:val="st46"/>
          <w:b/>
          <w:color w:val="auto"/>
        </w:rPr>
      </w:pPr>
    </w:p>
    <w:p w:rsidR="00414DBE" w:rsidRDefault="00414DBE" w:rsidP="00414DBE">
      <w:pPr>
        <w:spacing w:before="60" w:after="0" w:line="240" w:lineRule="auto"/>
        <w:ind w:firstLine="567"/>
        <w:jc w:val="both"/>
        <w:rPr>
          <w:noProof/>
          <w:sz w:val="24"/>
          <w:szCs w:val="24"/>
          <w:lang w:val="ru-RU" w:eastAsia="ru-RU"/>
        </w:rPr>
      </w:pPr>
      <w:r>
        <w:rPr>
          <w:rStyle w:val="st46"/>
          <w:rFonts w:ascii="Times New Roman" w:hAnsi="Times New Roman"/>
          <w:b/>
          <w:color w:val="auto"/>
          <w:sz w:val="24"/>
          <w:szCs w:val="24"/>
        </w:rPr>
        <w:t xml:space="preserve">{Додаток 2 в редакції Постанови КМ </w:t>
      </w:r>
      <w:r>
        <w:rPr>
          <w:rStyle w:val="st131"/>
          <w:rFonts w:ascii="Times New Roman" w:hAnsi="Times New Roman"/>
          <w:b/>
          <w:color w:val="auto"/>
          <w:sz w:val="24"/>
          <w:szCs w:val="24"/>
        </w:rPr>
        <w:t>№ 648 від 18.08.2017</w:t>
      </w:r>
      <w:r>
        <w:rPr>
          <w:rStyle w:val="st46"/>
          <w:rFonts w:ascii="Times New Roman" w:hAnsi="Times New Roman"/>
          <w:b/>
          <w:color w:val="auto"/>
          <w:sz w:val="24"/>
          <w:szCs w:val="24"/>
        </w:rPr>
        <w:t>}</w:t>
      </w:r>
    </w:p>
    <w:p w:rsidR="008265E3" w:rsidRPr="00414DBE" w:rsidRDefault="008265E3">
      <w:pPr>
        <w:rPr>
          <w:lang w:val="ru-RU"/>
        </w:rPr>
      </w:pPr>
      <w:bookmarkStart w:id="0" w:name="_GoBack"/>
      <w:bookmarkEnd w:id="0"/>
    </w:p>
    <w:sectPr w:rsidR="008265E3" w:rsidRPr="00414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E4"/>
    <w:rsid w:val="00414DBE"/>
    <w:rsid w:val="008265E3"/>
    <w:rsid w:val="00FB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BE"/>
    <w:pPr>
      <w:spacing w:after="160" w:line="25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414DBE"/>
    <w:rPr>
      <w:i/>
      <w:iCs/>
      <w:color w:val="0000FF"/>
    </w:rPr>
  </w:style>
  <w:style w:type="character" w:customStyle="1" w:styleId="st46">
    <w:name w:val="st46"/>
    <w:uiPriority w:val="99"/>
    <w:rsid w:val="00414DBE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BE"/>
    <w:pPr>
      <w:spacing w:after="160" w:line="256" w:lineRule="auto"/>
    </w:pPr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414DBE"/>
    <w:rPr>
      <w:i/>
      <w:iCs/>
      <w:color w:val="0000FF"/>
    </w:rPr>
  </w:style>
  <w:style w:type="character" w:customStyle="1" w:styleId="st46">
    <w:name w:val="st46"/>
    <w:uiPriority w:val="99"/>
    <w:rsid w:val="00414DB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</dc:creator>
  <cp:keywords/>
  <dc:description/>
  <cp:lastModifiedBy>Александрова</cp:lastModifiedBy>
  <cp:revision>2</cp:revision>
  <dcterms:created xsi:type="dcterms:W3CDTF">2017-11-14T13:02:00Z</dcterms:created>
  <dcterms:modified xsi:type="dcterms:W3CDTF">2017-11-14T13:02:00Z</dcterms:modified>
</cp:coreProperties>
</file>